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sport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house is on ------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learning how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video game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play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sister's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 to elementary school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born in the month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in the -----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like to learn to play.....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dog's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2021-10-11T00:56:03Z</dcterms:created>
  <dcterms:modified xsi:type="dcterms:W3CDTF">2021-10-11T00:56:03Z</dcterms:modified>
</cp:coreProperties>
</file>