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my Mumma Bear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Favourite 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Dream Vacay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Favorite kid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to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Brekky`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absolutely hate!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Parent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my Mumma Bear &lt;3</dc:title>
  <dcterms:created xsi:type="dcterms:W3CDTF">2021-10-11T00:56:31Z</dcterms:created>
  <dcterms:modified xsi:type="dcterms:W3CDTF">2021-10-11T00:56:31Z</dcterms:modified>
</cp:coreProperties>
</file>