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my 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inspiring    </w:t>
      </w:r>
      <w:r>
        <w:t xml:space="preserve">   smart    </w:t>
      </w:r>
      <w:r>
        <w:t xml:space="preserve">   thinks through    </w:t>
      </w:r>
      <w:r>
        <w:t xml:space="preserve">   strong    </w:t>
      </w:r>
      <w:r>
        <w:t xml:space="preserve">   thebestdad    </w:t>
      </w:r>
      <w:r>
        <w:t xml:space="preserve">   kind    </w:t>
      </w:r>
      <w:r>
        <w:t xml:space="preserve">   caring    </w:t>
      </w:r>
      <w:r>
        <w:t xml:space="preserve">   coach    </w:t>
      </w:r>
      <w:r>
        <w:t xml:space="preserve">   selfless    </w:t>
      </w:r>
      <w:r>
        <w:t xml:space="preserve">   brownie    </w:t>
      </w:r>
      <w:r>
        <w:t xml:space="preserve">   lovessnowbal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my dad</dc:title>
  <dcterms:created xsi:type="dcterms:W3CDTF">2021-10-11T00:56:33Z</dcterms:created>
  <dcterms:modified xsi:type="dcterms:W3CDTF">2021-10-11T00:56:33Z</dcterms:modified>
</cp:coreProperties>
</file>