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attacked by a .... of wasps.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sentence 'A class of students.' contains what type of noun? 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 is a .... noun.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said tomorrow will be Saturday. Identify the noun. (1)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Collective nouns are treated as .... &amp; ..... . (Write as one word).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physical things.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following is an example of what type of noun: flowers, cup, prince.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 gave her mom a ..... of flowers.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my ..... . Her name is Cloe.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..... noun describes something that is not physical. (1)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nouns </dc:title>
  <dcterms:created xsi:type="dcterms:W3CDTF">2021-10-11T00:57:19Z</dcterms:created>
  <dcterms:modified xsi:type="dcterms:W3CDTF">2021-10-11T00:57:19Z</dcterms:modified>
</cp:coreProperties>
</file>