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patient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colorless,odorless,gaseous element constituting about  1/5 of the volume of the atmosphere and present in a combined state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by a patient to his signal his/her need for assistance from professional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trained to care for sick or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under medical care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that circulate in the principal vascular system of human beings and other vertebraes;life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waves of a frequency greater  than 20,000 Hz.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abv.  an image produced by magnetic resonble imaging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attitude,taste, or moral standards that together consitutes the mode of living of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conveys patients from on healthcare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 the body by gathering information with a sensing device,such as a moving dectector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abv. intravenous device for delivering electrocyte solutions, medicines,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phenomenon or circumstance accompaying and servng as evidence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or disticvtive mark, token, or device worn as a sign of membership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patient care</dc:title>
  <dcterms:created xsi:type="dcterms:W3CDTF">2021-10-11T00:55:37Z</dcterms:created>
  <dcterms:modified xsi:type="dcterms:W3CDTF">2021-10-11T00:55:37Z</dcterms:modified>
</cp:coreProperties>
</file>