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pianos!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playerpiano    </w:t>
      </w:r>
      <w:r>
        <w:t xml:space="preserve">   Cristofori    </w:t>
      </w:r>
      <w:r>
        <w:t xml:space="preserve">   clavichord    </w:t>
      </w:r>
      <w:r>
        <w:t xml:space="preserve">   harpsichord    </w:t>
      </w:r>
      <w:r>
        <w:t xml:space="preserve">   fortepiano    </w:t>
      </w:r>
      <w:r>
        <w:t xml:space="preserve">   action    </w:t>
      </w:r>
      <w:r>
        <w:t xml:space="preserve">   bridge    </w:t>
      </w:r>
      <w:r>
        <w:t xml:space="preserve">   tuningpin    </w:t>
      </w:r>
      <w:r>
        <w:t xml:space="preserve">   console    </w:t>
      </w:r>
      <w:r>
        <w:t xml:space="preserve">   spinet    </w:t>
      </w:r>
      <w:r>
        <w:t xml:space="preserve">   concertgrand    </w:t>
      </w:r>
      <w:r>
        <w:t xml:space="preserve">   upright    </w:t>
      </w:r>
      <w:r>
        <w:t xml:space="preserve">   grand    </w:t>
      </w:r>
      <w:r>
        <w:t xml:space="preserve">   string    </w:t>
      </w:r>
      <w:r>
        <w:t xml:space="preserve">   pinblock    </w:t>
      </w:r>
      <w:r>
        <w:t xml:space="preserve">   unacorda    </w:t>
      </w:r>
      <w:r>
        <w:t xml:space="preserve">   eightyeightkeys    </w:t>
      </w:r>
      <w:r>
        <w:t xml:space="preserve">   felts    </w:t>
      </w:r>
      <w:r>
        <w:t xml:space="preserve">   hammers    </w:t>
      </w:r>
      <w:r>
        <w:t xml:space="preserve">   soundboard    </w:t>
      </w:r>
      <w:r>
        <w:t xml:space="preserve">   blackkeys    </w:t>
      </w:r>
      <w:r>
        <w:t xml:space="preserve">   whitekeys    </w:t>
      </w:r>
      <w:r>
        <w:t xml:space="preserve">   sostenuto    </w:t>
      </w:r>
      <w:r>
        <w:t xml:space="preserve">   damperpedal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pianos!</dc:title>
  <dcterms:created xsi:type="dcterms:W3CDTF">2021-10-11T00:57:03Z</dcterms:created>
  <dcterms:modified xsi:type="dcterms:W3CDTF">2021-10-11T00:57:03Z</dcterms:modified>
</cp:coreProperties>
</file>