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ARMPITHAIR    </w:t>
      </w:r>
      <w:r>
        <w:t xml:space="preserve">   BREASTS    </w:t>
      </w:r>
      <w:r>
        <w:t xml:space="preserve">   EGGSMATURE    </w:t>
      </w:r>
      <w:r>
        <w:t xml:space="preserve">   FASHIALHAIR    </w:t>
      </w:r>
      <w:r>
        <w:t xml:space="preserve">   GROWTH    </w:t>
      </w:r>
      <w:r>
        <w:t xml:space="preserve">   HEIGHT    </w:t>
      </w:r>
      <w:r>
        <w:t xml:space="preserve">   HIPS WIDEN    </w:t>
      </w:r>
      <w:r>
        <w:t xml:space="preserve">   LEG HAIR    </w:t>
      </w:r>
      <w:r>
        <w:t xml:space="preserve">   MENSTURATION    </w:t>
      </w:r>
      <w:r>
        <w:t xml:space="preserve">   MOODS    </w:t>
      </w:r>
      <w:r>
        <w:t xml:space="preserve">   NEW FEELINGS    </w:t>
      </w:r>
      <w:r>
        <w:t xml:space="preserve">   PIMPLES    </w:t>
      </w:r>
      <w:r>
        <w:t xml:space="preserve">   PUBIC HAIR    </w:t>
      </w:r>
      <w:r>
        <w:t xml:space="preserve">   RELATIONSHIPS    </w:t>
      </w:r>
      <w:r>
        <w:t xml:space="preserve">   SPERM    </w:t>
      </w:r>
      <w:r>
        <w:t xml:space="preserve">   SWEAT    </w:t>
      </w:r>
      <w:r>
        <w:t xml:space="preserve">   VOICE CHANGES    </w:t>
      </w:r>
      <w:r>
        <w:t xml:space="preserve">   WEIGHT    </w:t>
      </w:r>
      <w:r>
        <w:t xml:space="preserve">   WET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puberty</dc:title>
  <dcterms:created xsi:type="dcterms:W3CDTF">2021-10-11T00:57:08Z</dcterms:created>
  <dcterms:modified xsi:type="dcterms:W3CDTF">2021-10-11T00:57:08Z</dcterms:modified>
</cp:coreProperties>
</file>