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word blending    </w:t>
      </w:r>
      <w:r>
        <w:t xml:space="preserve">   colorful    </w:t>
      </w:r>
      <w:r>
        <w:t xml:space="preserve">   pictures    </w:t>
      </w:r>
      <w:r>
        <w:t xml:space="preserve">   title    </w:t>
      </w:r>
      <w:r>
        <w:t xml:space="preserve">   imagination    </w:t>
      </w:r>
      <w:r>
        <w:t xml:space="preserve">   front cover    </w:t>
      </w:r>
      <w:r>
        <w:t xml:space="preserve">   expressions    </w:t>
      </w:r>
      <w:r>
        <w:t xml:space="preserve">   fiction    </w:t>
      </w:r>
      <w:r>
        <w:t xml:space="preserve">   non-fiction    </w:t>
      </w:r>
      <w:r>
        <w:t xml:space="preserve">   paragraph    </w:t>
      </w:r>
      <w:r>
        <w:t xml:space="preserve">   sentences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reading</dc:title>
  <dcterms:created xsi:type="dcterms:W3CDTF">2021-10-11T00:57:47Z</dcterms:created>
  <dcterms:modified xsi:type="dcterms:W3CDTF">2021-10-11T00:57:47Z</dcterms:modified>
</cp:coreProperties>
</file>