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about 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1 of many holy sites in the 3 religions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another holy site for the islam faith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holy book of this faith is the bible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holy book of this religion is the torah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holy book of this faith is qur'an or koran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°this is a group of people who share a belief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Belives in one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patriaron (father) in all 3 religious (judaism christianity islam)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°this is a group of people who share a common culture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Belives in more than 1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comprise most of the population of southwest asia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Considered by Muslims to be the last messenger and prophet sent by god to guide humanity to the right way.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religions</dc:title>
  <dcterms:created xsi:type="dcterms:W3CDTF">2021-10-11T00:56:38Z</dcterms:created>
  <dcterms:modified xsi:type="dcterms:W3CDTF">2021-10-11T00:56:38Z</dcterms:modified>
</cp:coreProperties>
</file>