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sara</w:t>
      </w:r>
    </w:p>
    <w:p>
      <w:pPr>
        <w:pStyle w:val="Questions"/>
      </w:pPr>
      <w:r>
        <w:t xml:space="preserve">1. BONSIWER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RYEABSRWRT ROTUGY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CISNO CIE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CEJEQUAS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IRNIMLCA IMSND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ASAR MREAI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LCSPEKI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NAAMO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ICLLH HCEESE GOTSHDO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PPIORENEP PIZAZ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sara</dc:title>
  <dcterms:created xsi:type="dcterms:W3CDTF">2021-10-11T00:57:35Z</dcterms:created>
  <dcterms:modified xsi:type="dcterms:W3CDTF">2021-10-11T00:57:35Z</dcterms:modified>
</cp:coreProperties>
</file>