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Lesbian    </w:t>
      </w:r>
      <w:r>
        <w:t xml:space="preserve">   Gay    </w:t>
      </w:r>
      <w:r>
        <w:t xml:space="preserve">   Transgender    </w:t>
      </w:r>
      <w:r>
        <w:t xml:space="preserve">   Vagina    </w:t>
      </w:r>
      <w:r>
        <w:t xml:space="preserve">   Ovary    </w:t>
      </w:r>
      <w:r>
        <w:t xml:space="preserve">   Spermcell    </w:t>
      </w:r>
      <w:r>
        <w:t xml:space="preserve">   Diaphragm    </w:t>
      </w:r>
      <w:r>
        <w:t xml:space="preserve">   Implant    </w:t>
      </w:r>
      <w:r>
        <w:t xml:space="preserve">   Sterilization    </w:t>
      </w:r>
      <w:r>
        <w:t xml:space="preserve">   Contraceptive injection    </w:t>
      </w:r>
      <w:r>
        <w:t xml:space="preserve">   UID    </w:t>
      </w:r>
      <w:r>
        <w:t xml:space="preserve">   Hormonal ring    </w:t>
      </w:r>
      <w:r>
        <w:t xml:space="preserve">   Pill    </w:t>
      </w:r>
      <w:r>
        <w:t xml:space="preserve">   Pregnant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sex</dc:title>
  <dcterms:created xsi:type="dcterms:W3CDTF">2021-10-11T00:57:26Z</dcterms:created>
  <dcterms:modified xsi:type="dcterms:W3CDTF">2021-10-11T00:57:26Z</dcterms:modified>
</cp:coreProperties>
</file>