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singing...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Baritone    </w:t>
      </w:r>
      <w:r>
        <w:t xml:space="preserve">   Countertenor    </w:t>
      </w:r>
      <w:r>
        <w:t xml:space="preserve">   Contralto    </w:t>
      </w:r>
      <w:r>
        <w:t xml:space="preserve">   Bass    </w:t>
      </w:r>
      <w:r>
        <w:t xml:space="preserve">   Tenor    </w:t>
      </w:r>
      <w:r>
        <w:t xml:space="preserve">   Alto    </w:t>
      </w:r>
      <w:r>
        <w:t xml:space="preserve">   Soprano    </w:t>
      </w:r>
      <w:r>
        <w:t xml:space="preserve">   Cantabile    </w:t>
      </w:r>
      <w:r>
        <w:t xml:space="preserve">   Smile    </w:t>
      </w:r>
      <w:r>
        <w:t xml:space="preserve">   Posture    </w:t>
      </w:r>
      <w:r>
        <w:t xml:space="preserve">   Relax    </w:t>
      </w:r>
      <w:r>
        <w:t xml:space="preserve">   Enjoy    </w:t>
      </w:r>
      <w:r>
        <w:t xml:space="preserve">   Singing    </w:t>
      </w:r>
      <w:r>
        <w:t xml:space="preserve">   Breathing    </w:t>
      </w:r>
      <w:r>
        <w:t xml:space="preserve">   Lungs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singing...</dc:title>
  <dcterms:created xsi:type="dcterms:W3CDTF">2021-10-11T00:57:43Z</dcterms:created>
  <dcterms:modified xsi:type="dcterms:W3CDTF">2021-10-11T00:57:43Z</dcterms:modified>
</cp:coreProperties>
</file>