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Eastbourne cycling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Brisk run or a running shop in Eastbourne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with an egg shaped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24 hour event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5k running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Hellingly distance (3,10)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Longest Triathlon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 road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Played with a hard ball and a curved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Clip your feet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Harriers group run (6,6)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 your eyes when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miles in June in a team (10,5)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Run, Bike, Run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of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this to swim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Safety equipment for cyclists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Training aid for swimers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 26.2 miles for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Swim,bike, run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correct brand of trainers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 the ball and avoid the white square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sport</dc:title>
  <dcterms:created xsi:type="dcterms:W3CDTF">2021-10-11T00:57:10Z</dcterms:created>
  <dcterms:modified xsi:type="dcterms:W3CDTF">2021-10-11T00:57:10Z</dcterms:modified>
</cp:coreProperties>
</file>