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supplies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Post it notes    </w:t>
      </w:r>
      <w:r>
        <w:t xml:space="preserve">   Erasers    </w:t>
      </w:r>
      <w:r>
        <w:t xml:space="preserve">   Scissors    </w:t>
      </w:r>
      <w:r>
        <w:t xml:space="preserve">   Binder    </w:t>
      </w:r>
      <w:r>
        <w:t xml:space="preserve">   Glue    </w:t>
      </w:r>
      <w:r>
        <w:t xml:space="preserve">   Markers    </w:t>
      </w:r>
      <w:r>
        <w:t xml:space="preserve">   Sharpie    </w:t>
      </w:r>
      <w:r>
        <w:t xml:space="preserve">   Ruler    </w:t>
      </w:r>
      <w:r>
        <w:t xml:space="preserve">   Index cards    </w:t>
      </w:r>
      <w:r>
        <w:t xml:space="preserve">   Color pencils    </w:t>
      </w:r>
      <w:r>
        <w:t xml:space="preserve">   Highlighters    </w:t>
      </w:r>
      <w:r>
        <w:t xml:space="preserve">   Paper    </w:t>
      </w:r>
      <w:r>
        <w:t xml:space="preserve">   Pen    </w:t>
      </w:r>
      <w:r>
        <w:t xml:space="preserve">   Pencils    </w:t>
      </w:r>
      <w:r>
        <w:t xml:space="preserve">   Stapler    </w:t>
      </w:r>
      <w:r>
        <w:t xml:space="preserve">   Staples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supplies </dc:title>
  <dcterms:created xsi:type="dcterms:W3CDTF">2021-10-11T00:57:21Z</dcterms:created>
  <dcterms:modified xsi:type="dcterms:W3CDTF">2021-10-11T00:57:21Z</dcterms:modified>
</cp:coreProperties>
</file>