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swimming!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Kickboard    </w:t>
      </w:r>
      <w:r>
        <w:t xml:space="preserve">   Pool    </w:t>
      </w:r>
      <w:r>
        <w:t xml:space="preserve">   Rocket glide    </w:t>
      </w:r>
      <w:r>
        <w:t xml:space="preserve">   Kingsley    </w:t>
      </w:r>
      <w:r>
        <w:t xml:space="preserve">   Water    </w:t>
      </w:r>
      <w:r>
        <w:t xml:space="preserve">   Sculling    </w:t>
      </w:r>
      <w:r>
        <w:t xml:space="preserve">   Breaststroke    </w:t>
      </w:r>
      <w:r>
        <w:t xml:space="preserve">   Backstroke    </w:t>
      </w:r>
      <w:r>
        <w:t xml:space="preserve">   Bunny hop    </w:t>
      </w:r>
      <w:r>
        <w:t xml:space="preserve">   Freestyle    </w:t>
      </w:r>
      <w:r>
        <w:t xml:space="preserve">   Kickers    </w:t>
      </w:r>
      <w:r>
        <w:t xml:space="preserve">   Float    </w:t>
      </w:r>
      <w:r>
        <w:t xml:space="preserve">   Diving    </w:t>
      </w:r>
      <w:r>
        <w:t xml:space="preserve">   Bubble    </w:t>
      </w:r>
      <w:r>
        <w:t xml:space="preserve">   Splash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swimming!</dc:title>
  <dcterms:created xsi:type="dcterms:W3CDTF">2021-10-11T00:57:47Z</dcterms:created>
  <dcterms:modified xsi:type="dcterms:W3CDTF">2021-10-11T00:57:47Z</dcterms:modified>
</cp:coreProperties>
</file>