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that glitter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Host    </w:t>
      </w:r>
      <w:r>
        <w:t xml:space="preserve">   Party    </w:t>
      </w:r>
      <w:r>
        <w:t xml:space="preserve">   Stock    </w:t>
      </w:r>
      <w:r>
        <w:t xml:space="preserve">   Fiji Fuchsia    </w:t>
      </w:r>
      <w:r>
        <w:t xml:space="preserve">   Home Sleet Home    </w:t>
      </w:r>
      <w:r>
        <w:t xml:space="preserve">   You're Corally Invited    </w:t>
      </w:r>
      <w:r>
        <w:t xml:space="preserve">   Only in Vegas    </w:t>
      </w:r>
      <w:r>
        <w:t xml:space="preserve">   Bordeaux Glitz    </w:t>
      </w:r>
      <w:r>
        <w:t xml:space="preserve">   Capitol Hill    </w:t>
      </w:r>
      <w:r>
        <w:t xml:space="preserve">   Blue Lagoon    </w:t>
      </w:r>
      <w:r>
        <w:t xml:space="preserve">   Sahara Jewel    </w:t>
      </w:r>
      <w:r>
        <w:t xml:space="preserve">   Shangri-La    </w:t>
      </w:r>
      <w:r>
        <w:t xml:space="preserve">   Moon River    </w:t>
      </w:r>
      <w:r>
        <w:t xml:space="preserve">   Ibiza Nights    </w:t>
      </w:r>
      <w:r>
        <w:t xml:space="preserve">   Tinseltown    </w:t>
      </w:r>
      <w:r>
        <w:t xml:space="preserve">   Mardi Gras    </w:t>
      </w:r>
      <w:r>
        <w:t xml:space="preserve">   Tokyo Lights    </w:t>
      </w:r>
      <w:r>
        <w:t xml:space="preserve">   Glitters    </w:t>
      </w:r>
      <w:r>
        <w:t xml:space="preserve">   Personally    </w:t>
      </w:r>
      <w:r>
        <w:t xml:space="preserve">   Stylist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glitter </dc:title>
  <dcterms:created xsi:type="dcterms:W3CDTF">2021-10-11T00:57:48Z</dcterms:created>
  <dcterms:modified xsi:type="dcterms:W3CDTF">2021-10-11T00:57:48Z</dcterms:modified>
</cp:coreProperties>
</file>