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Lamb that was slain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famous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Joseph’s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ocean did Moses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did Noah stay in the 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found in the bulrushes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the fist book from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a colorful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Jonathan give to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Played the 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book of the Bible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Bible</dc:title>
  <dcterms:created xsi:type="dcterms:W3CDTF">2021-10-11T00:58:15Z</dcterms:created>
  <dcterms:modified xsi:type="dcterms:W3CDTF">2021-10-11T00:58:15Z</dcterms:modified>
</cp:coreProperties>
</file>