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troops    </w:t>
      </w:r>
      <w:r>
        <w:t xml:space="preserve">   slaves    </w:t>
      </w:r>
      <w:r>
        <w:t xml:space="preserve">   rifles    </w:t>
      </w:r>
      <w:r>
        <w:t xml:space="preserve">   freedom    </w:t>
      </w:r>
      <w:r>
        <w:t xml:space="preserve">   cannons    </w:t>
      </w:r>
      <w:r>
        <w:t xml:space="preserve">   battle    </w:t>
      </w:r>
      <w:r>
        <w:t xml:space="preserve">   war    </w:t>
      </w:r>
      <w:r>
        <w:t xml:space="preserve">   border states    </w:t>
      </w:r>
      <w:r>
        <w:t xml:space="preserve">   army    </w:t>
      </w:r>
      <w:r>
        <w:t xml:space="preserve">   south    </w:t>
      </w:r>
      <w:r>
        <w:t xml:space="preserve">   government    </w:t>
      </w:r>
      <w:r>
        <w:t xml:space="preserve">   territories    </w:t>
      </w:r>
      <w:r>
        <w:t xml:space="preserve">   rights    </w:t>
      </w:r>
      <w:r>
        <w:t xml:space="preserve">   richmond    </w:t>
      </w:r>
      <w:r>
        <w:t xml:space="preserve">   gettysburg    </w:t>
      </w:r>
      <w:r>
        <w:t xml:space="preserve">   fredericksburg    </w:t>
      </w:r>
      <w:r>
        <w:t xml:space="preserve">   bull run    </w:t>
      </w:r>
      <w:r>
        <w:t xml:space="preserve">   secession    </w:t>
      </w:r>
      <w:r>
        <w:t xml:space="preserve">   union    </w:t>
      </w:r>
      <w:r>
        <w:t xml:space="preserve">   confederates    </w:t>
      </w:r>
      <w:r>
        <w:t xml:space="preserve">   civil war    </w:t>
      </w:r>
      <w:r>
        <w:t xml:space="preserve">   lincoln    </w:t>
      </w:r>
      <w:r>
        <w:t xml:space="preserve">   lee    </w:t>
      </w:r>
      <w:r>
        <w:t xml:space="preserve">   fort sumter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Civil War</dc:title>
  <dcterms:created xsi:type="dcterms:W3CDTF">2021-10-11T00:56:33Z</dcterms:created>
  <dcterms:modified xsi:type="dcterms:W3CDTF">2021-10-11T00:56:33Z</dcterms:modified>
</cp:coreProperties>
</file>