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Internet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company nicknamed 5G "wireless fiber"?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shortened version of Wide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Internet fraud is a type of what crime?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system that provides protection from hackers?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form a 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application is Safari?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shortened version of Local Area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type of Wireless Internet that can be accessed using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allows internet access to a computer via a telephone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company that provides internet access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Internet Crossword</dc:title>
  <dcterms:created xsi:type="dcterms:W3CDTF">2021-10-11T00:58:23Z</dcterms:created>
  <dcterms:modified xsi:type="dcterms:W3CDTF">2021-10-11T00:58:23Z</dcterms:modified>
</cp:coreProperties>
</file>