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mouth!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mold of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Denatal caries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profession allowed to remove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like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Dentist says "______!"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clean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Supports &amp; holds your teeth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Brush your teeth____a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 &amp; can cause cavities or gum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Dentist uses this instrument to see around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best motion to use for brushing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Happy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Straightening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 teeth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 this person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swoosh in your mouth to clean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to brush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Early signs of gum disease with bleeding when brushing or flossing &amp; red swollen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called ______ teeth becasue they come in when you're older &amp; wiser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Tough, shiny, white outer surface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Specialty concerened with the dental pulp (root canal treatment)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Strengthens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Sticky film that builds up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 or "cheek"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Dental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mouth!</dc:title>
  <dcterms:created xsi:type="dcterms:W3CDTF">2021-10-11T00:57:49Z</dcterms:created>
  <dcterms:modified xsi:type="dcterms:W3CDTF">2021-10-11T00:57:49Z</dcterms:modified>
</cp:coreProperties>
</file>