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 the top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high roller    </w:t>
      </w:r>
      <w:r>
        <w:t xml:space="preserve">   lettuce    </w:t>
      </w:r>
      <w:r>
        <w:t xml:space="preserve">   tomato    </w:t>
      </w:r>
      <w:r>
        <w:t xml:space="preserve">   brown gravy    </w:t>
      </w:r>
      <w:r>
        <w:t xml:space="preserve">   cheddar    </w:t>
      </w:r>
      <w:r>
        <w:t xml:space="preserve">   swiss    </w:t>
      </w:r>
      <w:r>
        <w:t xml:space="preserve">   barbecue    </w:t>
      </w:r>
      <w:r>
        <w:t xml:space="preserve">   mushroom    </w:t>
      </w:r>
      <w:r>
        <w:t xml:space="preserve">   blue cheese    </w:t>
      </w:r>
      <w:r>
        <w:t xml:space="preserve">   onion strings    </w:t>
      </w:r>
      <w:r>
        <w:t xml:space="preserve">   gravy    </w:t>
      </w:r>
      <w:r>
        <w:t xml:space="preserve">   vinegar    </w:t>
      </w:r>
      <w:r>
        <w:t xml:space="preserve">   oil    </w:t>
      </w:r>
      <w:r>
        <w:t xml:space="preserve">   thousand island    </w:t>
      </w:r>
      <w:r>
        <w:t xml:space="preserve">   Italian    </w:t>
      </w:r>
      <w:r>
        <w:t xml:space="preserve">   ranch    </w:t>
      </w:r>
      <w:r>
        <w:t xml:space="preserve">   honey mustard    </w:t>
      </w:r>
      <w:r>
        <w:t xml:space="preserve">   provolone    </w:t>
      </w:r>
      <w:r>
        <w:t xml:space="preserve">   bacon    </w:t>
      </w:r>
      <w:r>
        <w:t xml:space="preserve">   chives    </w:t>
      </w:r>
      <w:r>
        <w:t xml:space="preserve">   butter    </w:t>
      </w:r>
      <w:r>
        <w:t xml:space="preserve">   olives    </w:t>
      </w:r>
      <w:r>
        <w:t xml:space="preserve">   tartar    </w:t>
      </w:r>
      <w:r>
        <w:t xml:space="preserve">   croutons    </w:t>
      </w:r>
      <w:r>
        <w:t xml:space="preserve">   cheese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 the top</dc:title>
  <dcterms:created xsi:type="dcterms:W3CDTF">2021-10-11T00:54:02Z</dcterms:created>
  <dcterms:modified xsi:type="dcterms:W3CDTF">2021-10-11T00:54:02Z</dcterms:modified>
</cp:coreProperties>
</file>