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first held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dank good friend who got us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day I hope to be the champion of this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first late night outing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movie we saw together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miss &amp; love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Broke a few of these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hated room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Spider-Man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Walking in the woods and we hear someone yell...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place we hung out outside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Thursday’s!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watching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License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first kiss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most unbelievable question 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Game that gives me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Recent meme you showed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airdropped this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gift you got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took me here to get a smoothie a few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movie we saw with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 these after my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Our anniversary day is </w:t>
            </w:r>
          </w:p>
        </w:tc>
      </w:tr>
    </w:tbl>
    <w:p>
      <w:pPr>
        <w:pStyle w:val="WordBankLarge"/>
      </w:pPr>
      <w:r>
        <w:t xml:space="preserve">   Dear to me    </w:t>
      </w:r>
      <w:r>
        <w:t xml:space="preserve">   Bdubs     </w:t>
      </w:r>
      <w:r>
        <w:t xml:space="preserve">   Sports arena    </w:t>
      </w:r>
      <w:r>
        <w:t xml:space="preserve">   Ding dong room    </w:t>
      </w:r>
      <w:r>
        <w:t xml:space="preserve">   Thunderhole     </w:t>
      </w:r>
      <w:r>
        <w:t xml:space="preserve">   Belfast    </w:t>
      </w:r>
      <w:r>
        <w:t xml:space="preserve">   Trivia     </w:t>
      </w:r>
      <w:r>
        <w:t xml:space="preserve">   Karen    </w:t>
      </w:r>
      <w:r>
        <w:t xml:space="preserve">   Caleb    </w:t>
      </w:r>
      <w:r>
        <w:t xml:space="preserve">   Ryan     </w:t>
      </w:r>
      <w:r>
        <w:t xml:space="preserve">   Avengers    </w:t>
      </w:r>
      <w:r>
        <w:t xml:space="preserve">   Dumbo    </w:t>
      </w:r>
      <w:r>
        <w:t xml:space="preserve">   Phoenix     </w:t>
      </w:r>
      <w:r>
        <w:t xml:space="preserve">   Yo-yo     </w:t>
      </w:r>
      <w:r>
        <w:t xml:space="preserve">   Slinky     </w:t>
      </w:r>
      <w:r>
        <w:t xml:space="preserve">   Aroma joes    </w:t>
      </w:r>
      <w:r>
        <w:t xml:space="preserve">   WOAH    </w:t>
      </w:r>
      <w:r>
        <w:t xml:space="preserve">   Puzzles     </w:t>
      </w:r>
      <w:r>
        <w:t xml:space="preserve">   Tetris     </w:t>
      </w:r>
      <w:r>
        <w:t xml:space="preserve">   Stonks    </w:t>
      </w:r>
      <w:r>
        <w:t xml:space="preserve">   Bar harbor     </w:t>
      </w:r>
      <w:r>
        <w:t xml:space="preserve">   You    </w:t>
      </w:r>
      <w:r>
        <w:t xml:space="preserve">   Monday    </w:t>
      </w:r>
      <w:r>
        <w:t xml:space="preserve">   Was that a good one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</dc:title>
  <dcterms:created xsi:type="dcterms:W3CDTF">2021-10-11T00:58:37Z</dcterms:created>
  <dcterms:modified xsi:type="dcterms:W3CDTF">2021-10-11T00:58:37Z</dcterms:modified>
</cp:coreProperties>
</file>