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Will i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borns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Always 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love you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 i here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caught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Your nickname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Card game we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Month we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 your gardian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favorite thing you tell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call you my...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Forever 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borns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will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gift i gave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loves you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Our cats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us</dc:title>
  <dcterms:created xsi:type="dcterms:W3CDTF">2021-10-11T00:57:01Z</dcterms:created>
  <dcterms:modified xsi:type="dcterms:W3CDTF">2021-10-11T00:57:01Z</dcterms:modified>
</cp:coreProperties>
</file>