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all due to rock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hard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 like a road roller?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source's product ends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through flow flows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get the Bible into four pages?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'about me' section is 17 pages...?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an ice house?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the Bretons fell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impact crater where the rocks fall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 that James Bond needs to be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tiny stuff is hanging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donkey knot?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comes after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off shallow and thin and ends up wide and deep?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water</dc:title>
  <dcterms:created xsi:type="dcterms:W3CDTF">2021-10-11T00:58:36Z</dcterms:created>
  <dcterms:modified xsi:type="dcterms:W3CDTF">2021-10-11T00:58:36Z</dcterms:modified>
</cp:coreProperties>
</file>