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big, plush roll for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carpenter uses these to connect boards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paper covered boards for the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helmet on construction 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that most people get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can be made of rock or laminate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installs pipes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where the cars can be parked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mid-day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installer has a shocking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installed after the house is framed, clearly seen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starts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go on the top of the house; high , hot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flooring in squares or rectangles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work</dc:title>
  <dcterms:created xsi:type="dcterms:W3CDTF">2021-10-11T00:58:32Z</dcterms:created>
  <dcterms:modified xsi:type="dcterms:W3CDTF">2021-10-11T00:58:32Z</dcterms:modified>
</cp:coreProperties>
</file>