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yeast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process of making small holes in the surface of an item before baking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dough consists of 6-9% fat and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pastry is sweeter and richer than croissant dough?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yeast dough products to lose their freshness and loses the flavour of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dough is made from water, sugar and yeast and consists of 0-1% fat and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process of removing a portion of dough and is kept dormant for 8-24 hours and then added to the next day's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method calls for mixing all ingredients in a single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gives bread texture?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Preferment .... Fermentation, colour and taste.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ideal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final leavening effort occurring before internal temperatures become hot enough to kill yeast breads is called…?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it called to make shallow cuts in the surface of item before baking?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temperature does yeast slow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dough conditioners strengthen gluten and gives their dense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increase richness to dough?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slows the leavening action of yeast in croissants?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method of dough calls for breaking into steps/ which evenly distribute fat and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dough rises with yeast?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action of turning the sides of the dough into the middle and turning the dough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like Italian loaves which other breads have thin and crispy crusts?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adds rich flavour and aroma?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yeast method allows yeast to develope separately before mixing with all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temperature kills yeast?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leavens or causes dough to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mixture of flour, yeast and warm liquid that begins leavening action is called…?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yeast breads</dc:title>
  <dcterms:created xsi:type="dcterms:W3CDTF">2021-10-11T00:57:26Z</dcterms:created>
  <dcterms:modified xsi:type="dcterms:W3CDTF">2021-10-11T00:57:26Z</dcterms:modified>
</cp:coreProperties>
</file>