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you!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Mckinley    </w:t>
      </w:r>
      <w:r>
        <w:t xml:space="preserve">   Nicole    </w:t>
      </w:r>
      <w:r>
        <w:t xml:space="preserve">   Taylor    </w:t>
      </w:r>
      <w:r>
        <w:t xml:space="preserve">   Skater    </w:t>
      </w:r>
      <w:r>
        <w:t xml:space="preserve">   Brown Eyes    </w:t>
      </w:r>
      <w:r>
        <w:t xml:space="preserve">   Three Siblings    </w:t>
      </w:r>
      <w:r>
        <w:t xml:space="preserve">   Nurse    </w:t>
      </w:r>
      <w:r>
        <w:t xml:space="preserve">   Snap On    </w:t>
      </w:r>
      <w:r>
        <w:t xml:space="preserve">   Fairy    </w:t>
      </w:r>
      <w:r>
        <w:t xml:space="preserve">   Vampire    </w:t>
      </w:r>
      <w:r>
        <w:t xml:space="preserve">   Mermaid    </w:t>
      </w:r>
      <w:r>
        <w:t xml:space="preserve">   No Thumbs Challenge    </w:t>
      </w:r>
      <w:r>
        <w:t xml:space="preserve">   Indian Dot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you!</dc:title>
  <dcterms:created xsi:type="dcterms:W3CDTF">2021-10-11T00:58:51Z</dcterms:created>
  <dcterms:modified xsi:type="dcterms:W3CDTF">2021-10-11T00:58:51Z</dcterms:modified>
</cp:coreProperties>
</file>