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Memorial Day    </w:t>
      </w:r>
      <w:r>
        <w:t xml:space="preserve">   Lumiare    </w:t>
      </w:r>
      <w:r>
        <w:t xml:space="preserve">   Track    </w:t>
      </w:r>
      <w:r>
        <w:t xml:space="preserve">   Homecoming    </w:t>
      </w:r>
      <w:r>
        <w:t xml:space="preserve">   Hill of horror    </w:t>
      </w:r>
      <w:r>
        <w:t xml:space="preserve">   Cedar point    </w:t>
      </w:r>
      <w:r>
        <w:t xml:space="preserve">   The best    </w:t>
      </w:r>
      <w:r>
        <w:t xml:space="preserve">   Funny    </w:t>
      </w:r>
      <w:r>
        <w:t xml:space="preserve">   Daily grind    </w:t>
      </w:r>
      <w:r>
        <w:t xml:space="preserve">   Singing    </w:t>
      </w:r>
      <w:r>
        <w:t xml:space="preserve">   Mine    </w:t>
      </w:r>
      <w:r>
        <w:t xml:space="preserve">   Amazing    </w:t>
      </w:r>
      <w:r>
        <w:t xml:space="preserve">   Cute    </w:t>
      </w:r>
      <w:r>
        <w:t xml:space="preserve">   The office    </w:t>
      </w:r>
      <w:r>
        <w:t xml:space="preserve">   Crepes    </w:t>
      </w:r>
      <w:r>
        <w:t xml:space="preserve">   Flordia    </w:t>
      </w:r>
      <w:r>
        <w:t xml:space="preserve">   February fourteenth    </w:t>
      </w:r>
      <w:r>
        <w:t xml:space="preserve">   Five    </w:t>
      </w:r>
      <w:r>
        <w:t xml:space="preserve">   Perfect    </w:t>
      </w:r>
      <w:r>
        <w:t xml:space="preserve">   Shrek    </w:t>
      </w:r>
      <w:r>
        <w:t xml:space="preserve">   Sour patch    </w:t>
      </w:r>
      <w:r>
        <w:t xml:space="preserve">   Handsome    </w:t>
      </w:r>
      <w:r>
        <w:t xml:space="preserve">   Charles    </w:t>
      </w:r>
      <w:r>
        <w:t xml:space="preserve">   Texas Roadhouse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you</dc:title>
  <dcterms:created xsi:type="dcterms:W3CDTF">2021-10-11T00:58:41Z</dcterms:created>
  <dcterms:modified xsi:type="dcterms:W3CDTF">2021-10-11T00:58:41Z</dcterms:modified>
</cp:coreProperties>
</file>