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you/ me/us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middle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eye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favorite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eye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first truck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goal in life </w:t>
            </w:r>
          </w:p>
        </w:tc>
      </w:tr>
    </w:tbl>
    <w:p>
      <w:pPr>
        <w:pStyle w:val="WordBankMedium"/>
      </w:pPr>
      <w:r>
        <w:t xml:space="preserve">   Buffalo Wild Wings     </w:t>
      </w:r>
      <w:r>
        <w:t xml:space="preserve">   Blue    </w:t>
      </w:r>
      <w:r>
        <w:t xml:space="preserve">   Matthew    </w:t>
      </w:r>
      <w:r>
        <w:t xml:space="preserve">   Love your love the most    </w:t>
      </w:r>
      <w:r>
        <w:t xml:space="preserve">   Yellow    </w:t>
      </w:r>
      <w:r>
        <w:t xml:space="preserve">   April fourth    </w:t>
      </w:r>
      <w:r>
        <w:t xml:space="preserve">   Ryane     </w:t>
      </w:r>
      <w:r>
        <w:t xml:space="preserve">   Green    </w:t>
      </w:r>
      <w:r>
        <w:t xml:space="preserve">   Dodge     </w:t>
      </w:r>
      <w:r>
        <w:t xml:space="preserve">   Rich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you/ me/us</dc:title>
  <dcterms:created xsi:type="dcterms:W3CDTF">2021-10-11T00:58:54Z</dcterms:created>
  <dcterms:modified xsi:type="dcterms:W3CDTF">2021-10-11T00:58:54Z</dcterms:modified>
</cp:coreProperties>
</file>