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and alk words</w:t>
      </w:r>
    </w:p>
    <w:p>
      <w:pPr>
        <w:pStyle w:val="Questions"/>
      </w:pPr>
      <w:r>
        <w:t xml:space="preserve">1. LKWA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LKAT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KALCH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LAKST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ATKSAEBNL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LBAL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LLA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LALC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DELWKA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ETDKLA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walk    </w:t>
      </w:r>
      <w:r>
        <w:t xml:space="preserve">   talk    </w:t>
      </w:r>
      <w:r>
        <w:t xml:space="preserve">   chalk    </w:t>
      </w:r>
      <w:r>
        <w:t xml:space="preserve">   stalk    </w:t>
      </w:r>
      <w:r>
        <w:t xml:space="preserve">   beanstalk    </w:t>
      </w:r>
      <w:r>
        <w:t xml:space="preserve">   ball    </w:t>
      </w:r>
      <w:r>
        <w:t xml:space="preserve">   all    </w:t>
      </w:r>
      <w:r>
        <w:t xml:space="preserve">   call    </w:t>
      </w:r>
      <w:r>
        <w:t xml:space="preserve">   walked    </w:t>
      </w:r>
      <w:r>
        <w:t xml:space="preserve">   talked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and alk words</dc:title>
  <dcterms:created xsi:type="dcterms:W3CDTF">2021-10-11T00:59:05Z</dcterms:created>
  <dcterms:modified xsi:type="dcterms:W3CDTF">2021-10-11T00:59:05Z</dcterms:modified>
</cp:coreProperties>
</file>