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but My Life - AOEA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World War    </w:t>
      </w:r>
      <w:r>
        <w:t xml:space="preserve">   Ghetto    </w:t>
      </w:r>
      <w:r>
        <w:t xml:space="preserve">   Sosnowitz    </w:t>
      </w:r>
      <w:r>
        <w:t xml:space="preserve">   Bielitz    </w:t>
      </w:r>
      <w:r>
        <w:t xml:space="preserve">   Poland    </w:t>
      </w:r>
      <w:r>
        <w:t xml:space="preserve">   Nazi Party    </w:t>
      </w:r>
      <w:r>
        <w:t xml:space="preserve">   Germany    </w:t>
      </w:r>
      <w:r>
        <w:t xml:space="preserve">   Russia    </w:t>
      </w:r>
      <w:r>
        <w:t xml:space="preserve">   Arthur    </w:t>
      </w:r>
      <w:r>
        <w:t xml:space="preserve">   Abek    </w:t>
      </w:r>
      <w:r>
        <w:t xml:space="preserve">   Wisemann    </w:t>
      </w:r>
      <w:r>
        <w:t xml:space="preserve">   Gerda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but My Life - AOEA</dc:title>
  <dcterms:created xsi:type="dcterms:W3CDTF">2021-10-11T00:59:24Z</dcterms:created>
  <dcterms:modified xsi:type="dcterms:W3CDTF">2021-10-11T00:59:24Z</dcterms:modified>
</cp:coreProperties>
</file>