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contries begining with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Syria    </w:t>
      </w:r>
      <w:r>
        <w:t xml:space="preserve">   Switzerland    </w:t>
      </w:r>
      <w:r>
        <w:t xml:space="preserve">   Sweden    </w:t>
      </w:r>
      <w:r>
        <w:t xml:space="preserve">   Suriname    </w:t>
      </w:r>
      <w:r>
        <w:t xml:space="preserve">   Sudan    </w:t>
      </w:r>
      <w:r>
        <w:t xml:space="preserve">   Sri Lanka    </w:t>
      </w:r>
      <w:r>
        <w:t xml:space="preserve">   Spain    </w:t>
      </w:r>
      <w:r>
        <w:t xml:space="preserve">   South Sudan    </w:t>
      </w:r>
      <w:r>
        <w:t xml:space="preserve">   South Korea    </w:t>
      </w:r>
      <w:r>
        <w:t xml:space="preserve">   South Africa    </w:t>
      </w:r>
      <w:r>
        <w:t xml:space="preserve">   Somalia    </w:t>
      </w:r>
      <w:r>
        <w:t xml:space="preserve">   Solomon Islands    </w:t>
      </w:r>
      <w:r>
        <w:t xml:space="preserve">   Slovenia    </w:t>
      </w:r>
      <w:r>
        <w:t xml:space="preserve">   Slovakia    </w:t>
      </w:r>
      <w:r>
        <w:t xml:space="preserve">   Singapore    </w:t>
      </w:r>
      <w:r>
        <w:t xml:space="preserve">   Sierra Leone    </w:t>
      </w:r>
      <w:r>
        <w:t xml:space="preserve">   Seychelles    </w:t>
      </w:r>
      <w:r>
        <w:t xml:space="preserve">   Serbia    </w:t>
      </w:r>
      <w:r>
        <w:t xml:space="preserve">   Senegal    </w:t>
      </w:r>
      <w:r>
        <w:t xml:space="preserve">   Saudi Arabia    </w:t>
      </w:r>
      <w:r>
        <w:t xml:space="preserve">   Sao Tome and Principe    </w:t>
      </w:r>
      <w:r>
        <w:t xml:space="preserve">   San Marino    </w:t>
      </w:r>
      <w:r>
        <w:t xml:space="preserve">   Samoa    </w:t>
      </w:r>
      <w:r>
        <w:t xml:space="preserve">   Saint Lucia    </w:t>
      </w:r>
      <w:r>
        <w:t xml:space="preserve">   Saint Kitts and Nevis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contries begining with s</dc:title>
  <dcterms:created xsi:type="dcterms:W3CDTF">2021-10-11T00:59:56Z</dcterms:created>
  <dcterms:modified xsi:type="dcterms:W3CDTF">2021-10-11T00:59:56Z</dcterms:modified>
</cp:coreProperties>
</file>