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fall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tries to protect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grace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grace's grandfathers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watching how grace presents her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grace's 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grace think killed 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two girls tried to help her find her mothers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graces mother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actully shot grace's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 is grace's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 down </dc:title>
  <dcterms:created xsi:type="dcterms:W3CDTF">2021-10-11T00:58:43Z</dcterms:created>
  <dcterms:modified xsi:type="dcterms:W3CDTF">2021-10-11T00:58:43Z</dcterms:modified>
</cp:coreProperties>
</file>