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found in Kirkgate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Mission praise    </w:t>
      </w:r>
      <w:r>
        <w:t xml:space="preserve">   Welcome    </w:t>
      </w:r>
      <w:r>
        <w:t xml:space="preserve">   Friendship    </w:t>
      </w:r>
      <w:r>
        <w:t xml:space="preserve">   Laughter    </w:t>
      </w:r>
      <w:r>
        <w:t xml:space="preserve">   Music    </w:t>
      </w:r>
      <w:r>
        <w:t xml:space="preserve">   Minister    </w:t>
      </w:r>
      <w:r>
        <w:t xml:space="preserve">   Fellowship    </w:t>
      </w:r>
      <w:r>
        <w:t xml:space="preserve">   Cushions    </w:t>
      </w:r>
      <w:r>
        <w:t xml:space="preserve">   Bible    </w:t>
      </w:r>
      <w:r>
        <w:t xml:space="preserve">   Stained glass    </w:t>
      </w:r>
      <w:r>
        <w:t xml:space="preserve">   Hymn books    </w:t>
      </w:r>
      <w:r>
        <w:t xml:space="preserve">   Baptismal font    </w:t>
      </w:r>
      <w:r>
        <w:t xml:space="preserve">   Steeple    </w:t>
      </w:r>
      <w:r>
        <w:t xml:space="preserve">   Organ    </w:t>
      </w:r>
      <w:r>
        <w:t xml:space="preserve">   Lectern    </w:t>
      </w:r>
      <w:r>
        <w:t xml:space="preserve">   Communion table    </w:t>
      </w:r>
      <w:r>
        <w:t xml:space="preserve">   Pulpit    </w:t>
      </w:r>
      <w:r>
        <w:t xml:space="preserve">   Chancel    </w:t>
      </w:r>
      <w:r>
        <w:t xml:space="preserve">   Pews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found in Kirkgate</dc:title>
  <dcterms:created xsi:type="dcterms:W3CDTF">2021-10-11T00:58:47Z</dcterms:created>
  <dcterms:modified xsi:type="dcterms:W3CDTF">2021-10-11T00:58:47Z</dcterms:modified>
</cp:coreProperties>
</file>