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is Quite On the Western Front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used for Artillery Batteries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objects which are frequently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decay in Body tissue, Paul smells this in no mans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man who returns from the dying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sword like object which is on the end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German military medal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in-between trenches of opposing sides.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has a "shooting licence"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they call a cut of 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the catholic hospital where the dying are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be called the Great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sniper who gets 3 undoubtable kills, when Paul is finally recovered from no mans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Paul and his friends play on the margarine tub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called them Bombs, we call them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guarded the bridge crossing the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French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is Quite On the Western Front </dc:title>
  <dcterms:created xsi:type="dcterms:W3CDTF">2021-10-11T00:58:58Z</dcterms:created>
  <dcterms:modified xsi:type="dcterms:W3CDTF">2021-10-11T00:58:58Z</dcterms:modified>
</cp:coreProperties>
</file>