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mixed up</w:t>
      </w:r>
    </w:p>
    <w:p>
      <w:pPr>
        <w:pStyle w:val="Questions"/>
      </w:pPr>
      <w:r>
        <w:t xml:space="preserve">1. MHSERU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NHSWOOSSE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EJUDG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LEOWSV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IADNNI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COAFLIRANI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RFOT KNUYO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DGLO SRHU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NEWODE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BLLUOGD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YTAUBE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SWOEHSSON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LPLIPI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VAEC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mixed up</dc:title>
  <dcterms:created xsi:type="dcterms:W3CDTF">2021-10-11T00:58:47Z</dcterms:created>
  <dcterms:modified xsi:type="dcterms:W3CDTF">2021-10-11T00:58:47Z</dcterms:modified>
</cp:coreProperties>
</file>