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mixed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cake    </w:t>
      </w:r>
      <w:r>
        <w:t xml:space="preserve">   potion    </w:t>
      </w:r>
      <w:r>
        <w:t xml:space="preserve">   magician    </w:t>
      </w:r>
      <w:r>
        <w:t xml:space="preserve">   chef    </w:t>
      </w:r>
      <w:r>
        <w:t xml:space="preserve">   scientist    </w:t>
      </w:r>
      <w:r>
        <w:t xml:space="preserve">   smooth    </w:t>
      </w:r>
      <w:r>
        <w:t xml:space="preserve">   thick    </w:t>
      </w:r>
      <w:r>
        <w:t xml:space="preserve">   smelly    </w:t>
      </w:r>
      <w:r>
        <w:t xml:space="preserve">   bubbles    </w:t>
      </w:r>
      <w:r>
        <w:t xml:space="preserve">   sticky    </w:t>
      </w:r>
      <w:r>
        <w:t xml:space="preserve">   gooey    </w:t>
      </w:r>
      <w:r>
        <w:t xml:space="preserve">   wet    </w:t>
      </w:r>
      <w:r>
        <w:t xml:space="preserve">   dry    </w:t>
      </w:r>
      <w:r>
        <w:t xml:space="preserve">   solid    </w:t>
      </w:r>
      <w:r>
        <w:t xml:space="preserve">   liquid    </w:t>
      </w:r>
      <w:r>
        <w:t xml:space="preserve">   detergent    </w:t>
      </w:r>
      <w:r>
        <w:t xml:space="preserve">   water    </w:t>
      </w:r>
      <w:r>
        <w:t xml:space="preserve">   oil    </w:t>
      </w:r>
      <w:r>
        <w:t xml:space="preserve">   slime    </w:t>
      </w:r>
      <w:r>
        <w:t xml:space="preserve">   together    </w:t>
      </w:r>
      <w:r>
        <w:t xml:space="preserve">   combined    </w:t>
      </w:r>
      <w:r>
        <w:t xml:space="preserve">   mixed    </w:t>
      </w:r>
      <w:r>
        <w:t xml:space="preserve">   separated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mixed up</dc:title>
  <dcterms:created xsi:type="dcterms:W3CDTF">2021-10-11T00:59:10Z</dcterms:created>
  <dcterms:modified xsi:type="dcterms:W3CDTF">2021-10-11T00:59:10Z</dcterms:modified>
</cp:coreProperties>
</file>