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my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Ballet Shoes    </w:t>
      </w:r>
      <w:r>
        <w:t xml:space="preserve">   Evie    </w:t>
      </w:r>
      <w:r>
        <w:t xml:space="preserve">   Family    </w:t>
      </w:r>
      <w:r>
        <w:t xml:space="preserve">   Irina Galloway    </w:t>
      </w:r>
      <w:r>
        <w:t xml:space="preserve">   Kit    </w:t>
      </w:r>
      <w:r>
        <w:t xml:space="preserve">   light sea    </w:t>
      </w:r>
      <w:r>
        <w:t xml:space="preserve">   Money    </w:t>
      </w:r>
      <w:r>
        <w:t xml:space="preserve">   Mother    </w:t>
      </w:r>
      <w:r>
        <w:t xml:space="preserve">   murder    </w:t>
      </w:r>
      <w:r>
        <w:t xml:space="preserve">   Ocean    </w:t>
      </w:r>
      <w:r>
        <w:t xml:space="preserve">   Parent    </w:t>
      </w:r>
      <w:r>
        <w:t xml:space="preserve">   Pepper    </w:t>
      </w:r>
      <w:r>
        <w:t xml:space="preserve">   secrets    </w:t>
      </w:r>
      <w:r>
        <w:t xml:space="preserve">   Threat    </w:t>
      </w:r>
      <w:r>
        <w:t xml:space="preserve">   Uncle Gavin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my secrets</dc:title>
  <dcterms:created xsi:type="dcterms:W3CDTF">2021-10-11T00:59:24Z</dcterms:created>
  <dcterms:modified xsi:type="dcterms:W3CDTF">2021-10-11T00:59:24Z</dcterms:modified>
</cp:coreProperties>
</file>