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of Me: Fostering Healthy Black Identity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1963 James Baldwin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Black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poet who wrote "When Harlem was in Vogue".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have a ______." - Martin Luther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Hollywood actor _______ Tucker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Jamaican-Canadian Olympic gold medalist at the 1996 Olympic Games who held the world record for the 100 metre sprint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singer of "( You Make Me Feel Like) A Natural Woman"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professional boxer, activist, and philanthropist, nicknamed "The Greatest"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Viola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Canadian rapper and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Hate U Give main character's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Song of __________) (Toni Morrison book)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of Me: Fostering Healthy Black Identity Crossword</dc:title>
  <dcterms:created xsi:type="dcterms:W3CDTF">2021-10-11T00:59:57Z</dcterms:created>
  <dcterms:modified xsi:type="dcterms:W3CDTF">2021-10-11T00:59:57Z</dcterms:modified>
</cp:coreProperties>
</file>