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of your favorite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pup?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type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dessert?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type of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instrument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music?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of your favorite things</dc:title>
  <dcterms:created xsi:type="dcterms:W3CDTF">2021-10-11T01:00:14Z</dcterms:created>
  <dcterms:modified xsi:type="dcterms:W3CDTF">2021-10-11T01:00:14Z</dcterms:modified>
</cp:coreProperties>
</file>