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plants must pay the iron price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VIT1 and FPN2 sequester iron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Fe-S clusters FX, FA and FB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Chelates cytosolic, mitochondrial and chloroplastic Fe, increased under Pi starvation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Arabidopsis FRO2 converts Fe(III) to Fe(II) and is thus an example of this type of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Nitrite Reductase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Chelator, forms transportable Fe complexes: Nicotianamide is one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 acts as a catalyst to this 'radical'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Donates electrons to NiR, GOGAT rxns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Chelates iron in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Expression of maize YS1 can rescue defective Fe transport in this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plants must pay the iron price</dc:title>
  <dcterms:created xsi:type="dcterms:W3CDTF">2021-10-11T00:59:21Z</dcterms:created>
  <dcterms:modified xsi:type="dcterms:W3CDTF">2021-10-11T00:59:21Z</dcterms:modified>
</cp:coreProperties>
</file>