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movement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mechanical device made by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distaste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fragments from a bomb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aggressive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comfort in time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covered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a negative effect 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comfort or consolation in a time of distress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beyond what’s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decay or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end of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protective barrier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undamaged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is pale because of 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someone to feel deeply hurt, upset, 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an angry or sullen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knocks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 like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inachieveable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thing that soldiers fought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sensual pleasure to a level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sent to increase strength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 someone that and idea is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card game that was played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 to entice or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concentrated artillery bombardment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escape of blood from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nearly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ready to accept control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crouch down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crossword puzzle</dc:title>
  <dcterms:created xsi:type="dcterms:W3CDTF">2021-10-11T00:59:15Z</dcterms:created>
  <dcterms:modified xsi:type="dcterms:W3CDTF">2021-10-11T00:59:15Z</dcterms:modified>
</cp:coreProperties>
</file>