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quiet on the western front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reports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else does Pauls mom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 the training camp, Paul appreciates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 doesnt see the Russians as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country the are prisoners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russian prisoners trade their ______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Pauls mom makes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instrument the russian prisoner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Russians go through the Germans _______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paul give the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Pauls mother is sick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Pauls mother is waiting for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visits Paul before he returns to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of the potato cakes does Paul give the prisoners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other person who visits Paul before retruning to the front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 chapter 8</dc:title>
  <dcterms:created xsi:type="dcterms:W3CDTF">2021-10-11T00:59:17Z</dcterms:created>
  <dcterms:modified xsi:type="dcterms:W3CDTF">2021-10-11T00:59:17Z</dcterms:modified>
</cp:coreProperties>
</file>