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Finderoflostitems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Littleflowerofjesus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Replacedjudas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Younggospelwriter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Mexicanjesuit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Missionarytoindia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Petersolderbrother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Chosenpeople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Crucifiedupsidedown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Patronofdoctors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Youngestapostle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Archangelwhodefeatedlucifer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Americanindian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Stabbed 14 times by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Usedcrucifixtostopfights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Sawmaryatfatima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Knightfromassisi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Altarserversaint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Cousinofjesus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Drovesnakesfromireland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Doubterapostle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20thcenturypope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Firstapostletodie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Patronoffar 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Carpenterfather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Friendfromassisi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Sawmaryatlourdes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Teeneucharisticminister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Motherofjesus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Psalmwriter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21st century saint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alive</dc:title>
  <dcterms:created xsi:type="dcterms:W3CDTF">2021-10-11T00:59:40Z</dcterms:created>
  <dcterms:modified xsi:type="dcterms:W3CDTF">2021-10-11T00:59:40Z</dcterms:modified>
</cp:coreProperties>
</file>