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summer in a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apparatus    </w:t>
      </w:r>
      <w:r>
        <w:t xml:space="preserve">   civilization    </w:t>
      </w:r>
      <w:r>
        <w:t xml:space="preserve">   concussion    </w:t>
      </w:r>
      <w:r>
        <w:t xml:space="preserve">   drench    </w:t>
      </w:r>
      <w:r>
        <w:t xml:space="preserve">   earth    </w:t>
      </w:r>
      <w:r>
        <w:t xml:space="preserve">   immense    </w:t>
      </w:r>
      <w:r>
        <w:t xml:space="preserve">   remembrance    </w:t>
      </w:r>
      <w:r>
        <w:t xml:space="preserve">   resilient    </w:t>
      </w:r>
      <w:r>
        <w:t xml:space="preserve">   savage    </w:t>
      </w:r>
      <w:r>
        <w:t xml:space="preserve">   savor    </w:t>
      </w:r>
      <w:r>
        <w:t xml:space="preserve">   slacken    </w:t>
      </w:r>
      <w:r>
        <w:t xml:space="preserve">   tumultuously    </w:t>
      </w:r>
      <w:r>
        <w:t xml:space="preserve">   vanish    </w:t>
      </w:r>
      <w:r>
        <w:t xml:space="preserve">   venus    </w:t>
      </w:r>
      <w:r>
        <w:t xml:space="preserve">   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 </dc:title>
  <dcterms:created xsi:type="dcterms:W3CDTF">2021-10-12T13:53:11Z</dcterms:created>
  <dcterms:modified xsi:type="dcterms:W3CDTF">2021-10-12T13:53:11Z</dcterms:modified>
</cp:coreProperties>
</file>