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summer in 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Easing;becoming less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violent shaking or jarring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return to an original shape or form;able to recover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forward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wildly exited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close and open your eyes quickly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by intense emotion, activity, or instability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Deeply earnest, tending toward sad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Added to or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softened, repressed, or deadened in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enjoy something with relish or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Fell with a rolling or bouncing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summer in a day</dc:title>
  <dcterms:created xsi:type="dcterms:W3CDTF">2021-10-12T13:53:15Z</dcterms:created>
  <dcterms:modified xsi:type="dcterms:W3CDTF">2021-10-12T13:53:15Z</dcterms:modified>
</cp:coreProperties>
</file>