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“All summer in a day”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Margot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are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between sunrise?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put Margot in the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Margot when the sun came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do a lot of in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Margot live in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will Margot move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 summer in a day” Crossword</dc:title>
  <dcterms:created xsi:type="dcterms:W3CDTF">2021-10-10T23:53:53Z</dcterms:created>
  <dcterms:modified xsi:type="dcterms:W3CDTF">2021-10-10T23:53:53Z</dcterms:modified>
</cp:coreProperties>
</file>