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Birds in the Sky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coldwater Academy    </w:t>
      </w:r>
      <w:r>
        <w:t xml:space="preserve">   tree    </w:t>
      </w:r>
      <w:r>
        <w:t xml:space="preserve">   belonging    </w:t>
      </w:r>
      <w:r>
        <w:t xml:space="preserve">   love    </w:t>
      </w:r>
      <w:r>
        <w:t xml:space="preserve">   scientist    </w:t>
      </w:r>
      <w:r>
        <w:t xml:space="preserve">   friendship    </w:t>
      </w:r>
      <w:r>
        <w:t xml:space="preserve">   techno-geek    </w:t>
      </w:r>
      <w:r>
        <w:t xml:space="preserve">   world    </w:t>
      </w:r>
      <w:r>
        <w:t xml:space="preserve">   kevin    </w:t>
      </w:r>
      <w:r>
        <w:t xml:space="preserve">   birds    </w:t>
      </w:r>
      <w:r>
        <w:t xml:space="preserve">   Dorothea    </w:t>
      </w:r>
      <w:r>
        <w:t xml:space="preserve">   Kawashima    </w:t>
      </w:r>
      <w:r>
        <w:t xml:space="preserve">   peregrine    </w:t>
      </w:r>
      <w:r>
        <w:t xml:space="preserve">   witch    </w:t>
      </w:r>
      <w:r>
        <w:t xml:space="preserve">   Serefina    </w:t>
      </w:r>
      <w:r>
        <w:t xml:space="preserve">   CH@NG3M3    </w:t>
      </w:r>
      <w:r>
        <w:t xml:space="preserve">   Roberta    </w:t>
      </w:r>
      <w:r>
        <w:t xml:space="preserve">   Theodolphus    </w:t>
      </w:r>
      <w:r>
        <w:t xml:space="preserve">   Laurence    </w:t>
      </w:r>
      <w:r>
        <w:t xml:space="preserve">   Patricia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Birds in the Sky </dc:title>
  <dcterms:created xsi:type="dcterms:W3CDTF">2021-10-12T13:53:15Z</dcterms:created>
  <dcterms:modified xsi:type="dcterms:W3CDTF">2021-10-12T13:53:15Z</dcterms:modified>
</cp:coreProperties>
</file>