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Bright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Violet's sister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Finch on the bell tower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Violet beloeve Finch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the kid in Finch's new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Finch's friends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Violet's dead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gift Finch got Violet that he had to run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Violet and Finch did together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Violet's sister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Finch die (actually)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Finch's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Violet and Finch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Finch's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Finch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Finch's counselor  </w:t>
            </w:r>
          </w:p>
        </w:tc>
      </w:tr>
    </w:tbl>
    <w:p>
      <w:pPr>
        <w:pStyle w:val="WordBankMedium"/>
      </w:pPr>
      <w:r>
        <w:t xml:space="preserve">   Bell Tower    </w:t>
      </w:r>
      <w:r>
        <w:t xml:space="preserve">   Wandering    </w:t>
      </w:r>
      <w:r>
        <w:t xml:space="preserve">   Blue hole    </w:t>
      </w:r>
      <w:r>
        <w:t xml:space="preserve">   Embry    </w:t>
      </w:r>
      <w:r>
        <w:t xml:space="preserve">   Josh Raymond    </w:t>
      </w:r>
      <w:r>
        <w:t xml:space="preserve">   Decca    </w:t>
      </w:r>
      <w:r>
        <w:t xml:space="preserve">   Kate    </w:t>
      </w:r>
      <w:r>
        <w:t xml:space="preserve">   Drowned    </w:t>
      </w:r>
      <w:r>
        <w:t xml:space="preserve">   Found another universe    </w:t>
      </w:r>
      <w:r>
        <w:t xml:space="preserve">   A bouquet of flowers    </w:t>
      </w:r>
      <w:r>
        <w:t xml:space="preserve">   Eleanor    </w:t>
      </w:r>
      <w:r>
        <w:t xml:space="preserve">   The A bridge    </w:t>
      </w:r>
      <w:r>
        <w:t xml:space="preserve">   Car accident     </w:t>
      </w:r>
      <w:r>
        <w:t xml:space="preserve">   He was gonna jump    </w:t>
      </w:r>
      <w:r>
        <w:t xml:space="preserve">   Brenda and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</dc:title>
  <dcterms:created xsi:type="dcterms:W3CDTF">2021-10-11T00:59:29Z</dcterms:created>
  <dcterms:modified xsi:type="dcterms:W3CDTF">2021-10-11T00:59:29Z</dcterms:modified>
</cp:coreProperties>
</file>