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 Bright Places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Violet's late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Theo's nickname for 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theo and violet both got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point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eleanor and violet's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Blonde who wears her sisters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Violet's name idea for a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Theo was constantly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 of Indiana (name of Theo and Violet's project.)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theodore's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teenager with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 violet 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website Theo joins to talk to 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Violet's favorite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bird that ran into Theo's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Theo's nickname for his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Theo and Violet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bottomless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violet's ex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Theo's school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Volet wore that use to be her sister's.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Theo's older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 Crossword</dc:title>
  <dcterms:created xsi:type="dcterms:W3CDTF">2021-10-11T00:59:07Z</dcterms:created>
  <dcterms:modified xsi:type="dcterms:W3CDTF">2021-10-11T00:59:07Z</dcterms:modified>
</cp:coreProperties>
</file>